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pointed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on this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beach, gets everywhere, gritty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fish with lots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wobby creature, see though,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Vast area of water,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 plant, slimey or edible!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 these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 the way for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catches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tentacles instead of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scurries sideways across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an oyster at the bottom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Life</dc:title>
  <dcterms:created xsi:type="dcterms:W3CDTF">2021-10-11T16:22:08Z</dcterms:created>
  <dcterms:modified xsi:type="dcterms:W3CDTF">2021-10-11T16:22:08Z</dcterms:modified>
</cp:coreProperties>
</file>