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transparent    </w:t>
      </w:r>
      <w:r>
        <w:t xml:space="preserve">   streamlined    </w:t>
      </w:r>
      <w:r>
        <w:t xml:space="preserve">   mollusk    </w:t>
      </w:r>
      <w:r>
        <w:t xml:space="preserve">   marine    </w:t>
      </w:r>
      <w:r>
        <w:t xml:space="preserve">   cartilage    </w:t>
      </w:r>
      <w:r>
        <w:t xml:space="preserve">   shrimp    </w:t>
      </w:r>
      <w:r>
        <w:t xml:space="preserve">   krill    </w:t>
      </w:r>
      <w:r>
        <w:t xml:space="preserve">   algae    </w:t>
      </w:r>
      <w:r>
        <w:t xml:space="preserve">   seabirds    </w:t>
      </w:r>
      <w:r>
        <w:t xml:space="preserve">   oystercatchers    </w:t>
      </w:r>
      <w:r>
        <w:t xml:space="preserve">   blubber    </w:t>
      </w:r>
      <w:r>
        <w:t xml:space="preserve">   dolphins    </w:t>
      </w:r>
      <w:r>
        <w:t xml:space="preserve">   whales    </w:t>
      </w:r>
      <w:r>
        <w:t xml:space="preserve">   ink    </w:t>
      </w:r>
      <w:r>
        <w:t xml:space="preserve">   scallops    </w:t>
      </w:r>
      <w:r>
        <w:t xml:space="preserve">   squid    </w:t>
      </w:r>
      <w:r>
        <w:t xml:space="preserve">   predators    </w:t>
      </w:r>
      <w:r>
        <w:t xml:space="preserve">   jellyfish    </w:t>
      </w:r>
      <w:r>
        <w:t xml:space="preserve">   anemones    </w:t>
      </w:r>
      <w:r>
        <w:t xml:space="preserve">   polyps    </w:t>
      </w:r>
      <w:r>
        <w:t xml:space="preserve">   tentacles    </w:t>
      </w:r>
      <w:r>
        <w:t xml:space="preserve">   plankton    </w:t>
      </w:r>
      <w:r>
        <w:t xml:space="preserve">   bladder    </w:t>
      </w:r>
      <w:r>
        <w:t xml:space="preserve">   lungs    </w:t>
      </w:r>
      <w:r>
        <w:t xml:space="preserve">   gills    </w:t>
      </w:r>
      <w:r>
        <w:t xml:space="preserve">   absorb    </w:t>
      </w:r>
      <w:r>
        <w:t xml:space="preserve">   octopus    </w:t>
      </w:r>
      <w:r>
        <w:t xml:space="preserve">   mammals    </w:t>
      </w:r>
      <w:r>
        <w:t xml:space="preserve">   crustaceans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Life</dc:title>
  <dcterms:created xsi:type="dcterms:W3CDTF">2021-10-11T16:22:01Z</dcterms:created>
  <dcterms:modified xsi:type="dcterms:W3CDTF">2021-10-11T16:22:01Z</dcterms:modified>
</cp:coreProperties>
</file>