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seaweed    </w:t>
      </w:r>
      <w:r>
        <w:t xml:space="preserve">   trash    </w:t>
      </w:r>
      <w:r>
        <w:t xml:space="preserve">   litter    </w:t>
      </w:r>
      <w:r>
        <w:t xml:space="preserve">   shoreline    </w:t>
      </w:r>
      <w:r>
        <w:t xml:space="preserve">   seagulls    </w:t>
      </w:r>
      <w:r>
        <w:t xml:space="preserve">   dolphins    </w:t>
      </w:r>
      <w:r>
        <w:t xml:space="preserve">   sea    </w:t>
      </w:r>
      <w:r>
        <w:t xml:space="preserve">   oceans    </w:t>
      </w:r>
      <w:r>
        <w:t xml:space="preserve">   cleanup    </w:t>
      </w:r>
      <w:r>
        <w:t xml:space="preserve">   algae    </w:t>
      </w:r>
      <w:r>
        <w:t xml:space="preserve">   pollution    </w:t>
      </w:r>
      <w:r>
        <w:t xml:space="preserve">   jellyfish    </w:t>
      </w:r>
      <w:r>
        <w:t xml:space="preserve">   octopus    </w:t>
      </w:r>
      <w:r>
        <w:t xml:space="preserve">   spidercrab    </w:t>
      </w:r>
      <w:r>
        <w:t xml:space="preserve">   crab    </w:t>
      </w:r>
      <w:r>
        <w:t xml:space="preserve">   krill    </w:t>
      </w:r>
      <w:r>
        <w:t xml:space="preserve">   kelp    </w:t>
      </w:r>
      <w:r>
        <w:t xml:space="preserve">   sharks    </w:t>
      </w:r>
      <w:r>
        <w:t xml:space="preserve">   seals    </w:t>
      </w:r>
      <w:r>
        <w:t xml:space="preserve">   sea lion    </w:t>
      </w:r>
      <w:r>
        <w:t xml:space="preserve">   molluscs    </w:t>
      </w:r>
      <w:r>
        <w:t xml:space="preserve">   crustaceans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Life</dc:title>
  <dcterms:created xsi:type="dcterms:W3CDTF">2021-10-11T16:22:18Z</dcterms:created>
  <dcterms:modified xsi:type="dcterms:W3CDTF">2021-10-11T16:22:18Z</dcterms:modified>
</cp:coreProperties>
</file>