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Life Aquarium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Today, you will observe a squid...?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animal, only the male carries babies.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animal has 8 tentacles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animal is the most famous of the Cartilaginous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water is what makes up our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fish Nemo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you at today?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crab is a type of..?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water is found in the Great 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animal has tentacles that can sting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crustacean that can pinch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Life Aquarium</dc:title>
  <dcterms:created xsi:type="dcterms:W3CDTF">2021-10-12T20:30:12Z</dcterms:created>
  <dcterms:modified xsi:type="dcterms:W3CDTF">2021-10-12T20:30:12Z</dcterms:modified>
</cp:coreProperties>
</file>