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JELLYFISH    </w:t>
      </w:r>
      <w:r>
        <w:t xml:space="preserve">   SWORD FISH    </w:t>
      </w:r>
      <w:r>
        <w:t xml:space="preserve">   CLOWN FISH    </w:t>
      </w:r>
      <w:r>
        <w:t xml:space="preserve">   LOBSTER    </w:t>
      </w:r>
      <w:r>
        <w:t xml:space="preserve">   SHRIMP    </w:t>
      </w:r>
      <w:r>
        <w:t xml:space="preserve">   SEA CUCUMBER    </w:t>
      </w:r>
      <w:r>
        <w:t xml:space="preserve">   GREAT WHITE    </w:t>
      </w:r>
      <w:r>
        <w:t xml:space="preserve">   WHALE SHARK    </w:t>
      </w:r>
      <w:r>
        <w:t xml:space="preserve">   WHALE    </w:t>
      </w:r>
      <w:r>
        <w:t xml:space="preserve">   HORSE SHOE CRAB    </w:t>
      </w:r>
      <w:r>
        <w:t xml:space="preserve">   SEA TURTLE    </w:t>
      </w:r>
      <w:r>
        <w:t xml:space="preserve">   SHARK    </w:t>
      </w:r>
      <w:r>
        <w:t xml:space="preserve">   DOLPHIN    </w:t>
      </w:r>
      <w:r>
        <w:t xml:space="preserve">   SEA URCHIN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Life</dc:title>
  <dcterms:created xsi:type="dcterms:W3CDTF">2021-10-11T16:21:56Z</dcterms:created>
  <dcterms:modified xsi:type="dcterms:W3CDTF">2021-10-11T16:21:56Z</dcterms:modified>
</cp:coreProperties>
</file>