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blooded animals that breath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animal that has ever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fish to swim toward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similar to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plates that hang down from a whales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navigating by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mammal nicknamed "sea canaries"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their back flippers for grooming their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its snout to dig up seabeds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layer of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Mammals</dc:title>
  <dcterms:created xsi:type="dcterms:W3CDTF">2021-10-12T20:30:04Z</dcterms:created>
  <dcterms:modified xsi:type="dcterms:W3CDTF">2021-10-12T20:30:04Z</dcterms:modified>
</cp:coreProperties>
</file>