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Monsters and Argonauts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Zeus brother that rules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ship used by Jason and the Argonauts?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killed by his three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Percy seeking to find on his 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could not defeat Clarice in any challenges at camp half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Hermes.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Percy's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letter in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Satyr, he was Percy's protector.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Half-blood. Her mother was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Half-Blood. She is the daughter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gives up her seat on Mount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Twin brother to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leader of the Argonauts.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Half-man and half-goat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Monsters and Argonauts</dc:title>
  <dcterms:created xsi:type="dcterms:W3CDTF">2021-10-12T20:30:01Z</dcterms:created>
  <dcterms:modified xsi:type="dcterms:W3CDTF">2021-10-12T20:30:01Z</dcterms:modified>
</cp:coreProperties>
</file>