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DIONYSUS    </w:t>
      </w:r>
      <w:r>
        <w:t xml:space="preserve">   SHEEP    </w:t>
      </w:r>
      <w:r>
        <w:t xml:space="preserve">   SATYR    </w:t>
      </w:r>
      <w:r>
        <w:t xml:space="preserve">   GOLDEN FLEECE    </w:t>
      </w:r>
      <w:r>
        <w:t xml:space="preserve">   SIRENS    </w:t>
      </w:r>
      <w:r>
        <w:t xml:space="preserve">   CYCLOPS    </w:t>
      </w:r>
      <w:r>
        <w:t xml:space="preserve">   POSEIDON    </w:t>
      </w:r>
      <w:r>
        <w:t xml:space="preserve">   ZEUS    </w:t>
      </w:r>
      <w:r>
        <w:t xml:space="preserve">   APHRODITE    </w:t>
      </w:r>
      <w:r>
        <w:t xml:space="preserve">   APOLLO    </w:t>
      </w:r>
      <w:r>
        <w:t xml:space="preserve">   HADES    </w:t>
      </w:r>
      <w:r>
        <w:t xml:space="preserve">   LEO    </w:t>
      </w:r>
      <w:r>
        <w:t xml:space="preserve">   JASON    </w:t>
      </w:r>
      <w:r>
        <w:t xml:space="preserve">   PIPER    </w:t>
      </w:r>
      <w:r>
        <w:t xml:space="preserve">   FRANK    </w:t>
      </w:r>
      <w:r>
        <w:t xml:space="preserve">   HAZEL    </w:t>
      </w:r>
      <w:r>
        <w:t xml:space="preserve">   LUKE    </w:t>
      </w:r>
      <w:r>
        <w:t xml:space="preserve">   GROVER    </w:t>
      </w:r>
      <w:r>
        <w:t xml:space="preserve">   PERCY    </w:t>
      </w:r>
      <w:r>
        <w:t xml:space="preserve">   ANNABETH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Of Monsters</dc:title>
  <dcterms:created xsi:type="dcterms:W3CDTF">2021-10-12T20:54:43Z</dcterms:created>
  <dcterms:modified xsi:type="dcterms:W3CDTF">2021-10-12T20:54:43Z</dcterms:modified>
</cp:coreProperties>
</file>