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Serpent Charms with Snake Sword Marshmallows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king    </w:t>
      </w:r>
      <w:r>
        <w:t xml:space="preserve">   treehouse    </w:t>
      </w:r>
      <w:r>
        <w:t xml:space="preserve">   water    </w:t>
      </w:r>
      <w:r>
        <w:t xml:space="preserve">   annie    </w:t>
      </w:r>
      <w:r>
        <w:t xml:space="preserve">   arthur    </w:t>
      </w:r>
      <w:r>
        <w:t xml:space="preserve">   jack    </w:t>
      </w:r>
      <w:r>
        <w:t xml:space="preserve">   sword    </w:t>
      </w:r>
      <w:r>
        <w:t xml:space="preserve">   merlin    </w:t>
      </w:r>
      <w:r>
        <w:t xml:space="preserve">   kathleen    </w:t>
      </w:r>
      <w:r>
        <w:t xml:space="preserve">   teddy    </w:t>
      </w:r>
      <w:r>
        <w:t xml:space="preserve">   jellyfish    </w:t>
      </w:r>
      <w:r>
        <w:t xml:space="preserve">   ancient question    </w:t>
      </w:r>
      <w:r>
        <w:t xml:space="preserve">   spider queen    </w:t>
      </w:r>
      <w:r>
        <w:t xml:space="preserve">   serpent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Serpent Charms with Snake Sword Marshmallows </dc:title>
  <dcterms:created xsi:type="dcterms:W3CDTF">2021-10-11T16:22:11Z</dcterms:created>
  <dcterms:modified xsi:type="dcterms:W3CDTF">2021-10-11T16:22:11Z</dcterms:modified>
</cp:coreProperties>
</file>