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 Spell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Abbadon    </w:t>
      </w:r>
      <w:r>
        <w:t xml:space="preserve">   Astrid    </w:t>
      </w:r>
      <w:r>
        <w:t xml:space="preserve">   Illuminata    </w:t>
      </w:r>
      <w:r>
        <w:t xml:space="preserve">   Mahdi    </w:t>
      </w:r>
      <w:r>
        <w:t xml:space="preserve">   Maligno    </w:t>
      </w:r>
      <w:r>
        <w:t xml:space="preserve">   Mermish    </w:t>
      </w:r>
      <w:r>
        <w:t xml:space="preserve">   Neela    </w:t>
      </w:r>
      <w:r>
        <w:t xml:space="preserve">   Promising    </w:t>
      </w:r>
      <w:r>
        <w:t xml:space="preserve">   Rotter    </w:t>
      </w:r>
      <w:r>
        <w:t xml:space="preserve">   Serafina    </w:t>
      </w:r>
      <w:r>
        <w:t xml:space="preserve">   Talisman    </w:t>
      </w:r>
      <w:r>
        <w:t xml:space="preserve">   Tarot    </w:t>
      </w:r>
      <w:r>
        <w:t xml:space="preserve">   Terragoggs    </w:t>
      </w:r>
      <w:r>
        <w:t xml:space="preserve">   Vitrina    </w:t>
      </w:r>
      <w:r>
        <w:t xml:space="preserve">   Waterfire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Spell </dc:title>
  <dcterms:created xsi:type="dcterms:W3CDTF">2021-10-11T16:23:31Z</dcterms:created>
  <dcterms:modified xsi:type="dcterms:W3CDTF">2021-10-11T16:23:31Z</dcterms:modified>
</cp:coreProperties>
</file>