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wave a baby turtle experiences sets their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of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sea turtle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Lacks a bony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Named after the color of its shell (and a food)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Bottom of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 salt is excreted by these types of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nests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"scales"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Mostly all females nest in Rancho Nuevo,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Determines the sex of baby sea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its large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turtle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Named after the color of the fat under the carapace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Named after its sharp, curving beak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Turtles</dc:title>
  <dcterms:created xsi:type="dcterms:W3CDTF">2021-10-11T16:23:44Z</dcterms:created>
  <dcterms:modified xsi:type="dcterms:W3CDTF">2021-10-11T16:23:44Z</dcterms:modified>
</cp:coreProperties>
</file>