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experience so difficult that it tests the ability to keep trying.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Job, occupation, profession, or career.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in or connected with the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medical care to a person or animal for an illness.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and carried out with care.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death.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up into parts to learn what the parts 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rest in and enjoy a pleasant warmth.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someone or something unable to sense what is going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Turtles</dc:title>
  <dcterms:created xsi:type="dcterms:W3CDTF">2021-10-11T16:22:17Z</dcterms:created>
  <dcterms:modified xsi:type="dcterms:W3CDTF">2021-10-11T16:22:17Z</dcterms:modified>
</cp:coreProperties>
</file>