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threat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sea turtles nest?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Fourth type of turtles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hunt them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Fifth type of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Leatherbacks weigh up to _______ lbs. (number)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Biggest threat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Humans hunt them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they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type of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Biggest threat includes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threat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 type of turtles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Turtles send their first few years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turtles have been around since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______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make between ______ nests a season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Kemp's Ridley weigh between ____________ lbs.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type of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eggs in a nest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type of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______ species of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Humans hunt them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2021-10-11T16:22:24Z</dcterms:created>
  <dcterms:modified xsi:type="dcterms:W3CDTF">2021-10-11T16:22:24Z</dcterms:modified>
</cp:coreProperties>
</file>