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sea turtle    </w:t>
      </w:r>
      <w:r>
        <w:t xml:space="preserve">   endangered    </w:t>
      </w:r>
      <w:r>
        <w:t xml:space="preserve">   nesting    </w:t>
      </w:r>
      <w:r>
        <w:t xml:space="preserve">   flipper    </w:t>
      </w:r>
      <w:r>
        <w:t xml:space="preserve">   ocean    </w:t>
      </w:r>
      <w:r>
        <w:t xml:space="preserve">   threatened    </w:t>
      </w:r>
      <w:r>
        <w:t xml:space="preserve">   nets    </w:t>
      </w:r>
      <w:r>
        <w:t xml:space="preserve">   hatchlings    </w:t>
      </w:r>
      <w:r>
        <w:t xml:space="preserve">   loggerhead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Turtles</dc:title>
  <dcterms:created xsi:type="dcterms:W3CDTF">2021-10-11T16:22:47Z</dcterms:created>
  <dcterms:modified xsi:type="dcterms:W3CDTF">2021-10-11T16:22:47Z</dcterms:modified>
</cp:coreProperties>
</file>