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 Turtles Protection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sea surface temperature    </w:t>
      </w:r>
      <w:r>
        <w:t xml:space="preserve">   sea level rise    </w:t>
      </w:r>
      <w:r>
        <w:t xml:space="preserve">   protection    </w:t>
      </w:r>
      <w:r>
        <w:t xml:space="preserve">   noaa    </w:t>
      </w:r>
      <w:r>
        <w:t xml:space="preserve">   marine habitat    </w:t>
      </w:r>
      <w:r>
        <w:t xml:space="preserve">   incubation temperature    </w:t>
      </w:r>
      <w:r>
        <w:t xml:space="preserve">   hatchling    </w:t>
      </w:r>
      <w:r>
        <w:t xml:space="preserve">   marine turtle protection    </w:t>
      </w:r>
      <w:r>
        <w:t xml:space="preserve">   female    </w:t>
      </w:r>
      <w:r>
        <w:t xml:space="preserve">   endangered species act    </w:t>
      </w:r>
      <w:r>
        <w:t xml:space="preserve">   conservation    </w:t>
      </w:r>
      <w:r>
        <w:t xml:space="preserve">   climate change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 Turtles Protection</dc:title>
  <dcterms:created xsi:type="dcterms:W3CDTF">2021-10-11T16:23:12Z</dcterms:created>
  <dcterms:modified xsi:type="dcterms:W3CDTF">2021-10-11T16:23:12Z</dcterms:modified>
</cp:coreProperties>
</file>