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 Urchins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of __________ like to eat urchins and their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five special teeth that are arranged in a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Urchins main predator is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spines of an urchin in cold water are not sharp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needs of sea urchins living in warm waters are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 Urchins were once called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Urchins eat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 Urchin that has long spines and serrated tips.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Rounded body of a sea urchin is called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Urchins move their ___________ feet to move around the ocean floor.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Urchins</dc:title>
  <dcterms:created xsi:type="dcterms:W3CDTF">2021-10-11T16:23:21Z</dcterms:created>
  <dcterms:modified xsi:type="dcterms:W3CDTF">2021-10-11T16:23:21Z</dcterms:modified>
</cp:coreProperties>
</file>