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Week 2018</w:t>
      </w:r>
    </w:p>
    <w:p>
      <w:pPr>
        <w:pStyle w:val="Questions"/>
      </w:pPr>
      <w:r>
        <w:t xml:space="preserve">1. NAEOC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VERTMIENNON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PSIALCT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YGNCIRLEC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IBBHSUR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TLITRE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DRAEILDOBGAEB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MEOPDCGONIS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LTOUIPLNO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SWTAE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ESA LSANAMI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Week 2018</dc:title>
  <dcterms:created xsi:type="dcterms:W3CDTF">2021-10-11T16:22:57Z</dcterms:created>
  <dcterms:modified xsi:type="dcterms:W3CDTF">2021-10-11T16:22:57Z</dcterms:modified>
</cp:coreProperties>
</file>