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chemical water    </w:t>
      </w:r>
      <w:r>
        <w:t xml:space="preserve">   hurt    </w:t>
      </w:r>
      <w:r>
        <w:t xml:space="preserve">   shamu    </w:t>
      </w:r>
      <w:r>
        <w:t xml:space="preserve">   not safe    </w:t>
      </w:r>
      <w:r>
        <w:t xml:space="preserve">   life span    </w:t>
      </w:r>
      <w:r>
        <w:t xml:space="preserve">   orcas    </w:t>
      </w:r>
      <w:r>
        <w:t xml:space="preserve">   cramped spaces    </w:t>
      </w:r>
      <w:r>
        <w:t xml:space="preserve">   performers    </w:t>
      </w:r>
      <w:r>
        <w:t xml:space="preserve">   bent dorsal    </w:t>
      </w:r>
      <w:r>
        <w:t xml:space="preserve">   families    </w:t>
      </w:r>
      <w:r>
        <w:t xml:space="preserve">   kidnapped    </w:t>
      </w:r>
      <w:r>
        <w:t xml:space="preserve">   Set Free    </w:t>
      </w:r>
      <w:r>
        <w:t xml:space="preserve">   Captivity    </w:t>
      </w:r>
      <w:r>
        <w:t xml:space="preserve">   Trainers    </w:t>
      </w:r>
      <w:r>
        <w:t xml:space="preserve">  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World</dc:title>
  <dcterms:created xsi:type="dcterms:W3CDTF">2021-10-11T16:22:37Z</dcterms:created>
  <dcterms:modified xsi:type="dcterms:W3CDTF">2021-10-11T16:22:37Z</dcterms:modified>
</cp:coreProperties>
</file>