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amimals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Hairline    </w:t>
      </w:r>
      <w:r>
        <w:t xml:space="preserve">   Coral    </w:t>
      </w:r>
      <w:r>
        <w:t xml:space="preserve">   Sea sponge    </w:t>
      </w:r>
      <w:r>
        <w:t xml:space="preserve">   Sea cucumber    </w:t>
      </w:r>
      <w:r>
        <w:t xml:space="preserve">   Blue angel    </w:t>
      </w:r>
      <w:r>
        <w:t xml:space="preserve">   Sea star    </w:t>
      </w:r>
      <w:r>
        <w:t xml:space="preserve">   Sea horse    </w:t>
      </w:r>
      <w:r>
        <w:t xml:space="preserve">   Parrot fish    </w:t>
      </w:r>
      <w:r>
        <w:t xml:space="preserve">   Sea dragon    </w:t>
      </w:r>
      <w:r>
        <w:t xml:space="preserve">   Sea snake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amimals</dc:title>
  <dcterms:created xsi:type="dcterms:W3CDTF">2021-10-11T16:23:08Z</dcterms:created>
  <dcterms:modified xsi:type="dcterms:W3CDTF">2021-10-11T16:23:08Z</dcterms:modified>
</cp:coreProperties>
</file>