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seal    </w:t>
      </w:r>
      <w:r>
        <w:t xml:space="preserve">   dolphin    </w:t>
      </w:r>
      <w:r>
        <w:t xml:space="preserve">   fish    </w:t>
      </w:r>
      <w:r>
        <w:t xml:space="preserve">   octopus    </w:t>
      </w:r>
      <w:r>
        <w:t xml:space="preserve">   sea urchin    </w:t>
      </w:r>
      <w:r>
        <w:t xml:space="preserve">   shark    </w:t>
      </w:r>
      <w:r>
        <w:t xml:space="preserve">   squid    </w:t>
      </w:r>
      <w:r>
        <w:t xml:space="preserve">   starfish    </w:t>
      </w:r>
      <w:r>
        <w:t xml:space="preserve">   turtle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2021-10-11T16:22:23Z</dcterms:created>
  <dcterms:modified xsi:type="dcterms:W3CDTF">2021-10-11T16:22:23Z</dcterms:modified>
</cp:coreProperties>
</file>