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breeze and Land breeze</w:t>
      </w:r>
    </w:p>
    <w:p>
      <w:pPr>
        <w:pStyle w:val="Questions"/>
      </w:pPr>
      <w:r>
        <w:t xml:space="preserve">1. EBERZE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WOL USEREPRS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ESA EEEBZR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ALDN EERZBE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HIHG SRERPUES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AYD MTEI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IGHTN TEIM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LOOC RAI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RMAW ARI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OOONMSNO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IHMAAN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BTAHAAG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LHEPIPPINI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MSIEPHCTROA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GIHESLOCAYP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RILNMAAOTCSO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IVESESRC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IIAISTTARMONDN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HSUOT ETWS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NRTOH ETSA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breeze and Land breeze</dc:title>
  <dcterms:created xsi:type="dcterms:W3CDTF">2021-10-11T16:22:48Z</dcterms:created>
  <dcterms:modified xsi:type="dcterms:W3CDTF">2021-10-11T16:22:48Z</dcterms:modified>
</cp:coreProperties>
</file>