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8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smartest fish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named after a land bug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slime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largest sea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shark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with wiskers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2021-10-12T20:30:54Z</dcterms:created>
  <dcterms:modified xsi:type="dcterms:W3CDTF">2021-10-12T20:30:54Z</dcterms:modified>
</cp:coreProperties>
</file>