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level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Dalmatian coasts are named after the Dalmatian coast in: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Kingsbridge estuary in Devon is an example of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water expanding as it warms causing sea levels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enormous weight of Ice sheets making the land sink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sea level itself rises or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fall in sea level exposes land previously covered by the sea its called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sea level change occurs locally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 coast of Scotland is common for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policy has Kiribati launched in fear of sea level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forced to migrate as a result of changes to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in the South &amp; East UK is sinking and is at greater risk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two plates caused the 2004 earthquake/tsunami that impacted the Indonesian island of Sumatra: the Indian Plate &amp;: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glacial troughs are flooded by a rise in sea level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2004 boxing day earthquake in the Indian Ocean caused the city ------- to sink and some parts to be permanently flooded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in the North and West of the UK is still: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level change </dc:title>
  <dcterms:created xsi:type="dcterms:W3CDTF">2021-10-12T20:30:47Z</dcterms:created>
  <dcterms:modified xsi:type="dcterms:W3CDTF">2021-10-12T20:30:47Z</dcterms:modified>
</cp:coreProperties>
</file>