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 of Galilee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bread did they begin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__________ the disciples' lack of faith &amp; the violent storm.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end, Jesus ________ the storm.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far the Sea of Galilee is from where Jesus grew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Jesus grew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Jesus asked to join him on the water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people did Jesus feed?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Jesus do on the sea?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While Jesus &amp; his disciples were crossing the sea, it got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seafood did they begin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of Galilee</dc:title>
  <dcterms:created xsi:type="dcterms:W3CDTF">2021-10-12T20:30:08Z</dcterms:created>
  <dcterms:modified xsi:type="dcterms:W3CDTF">2021-10-12T20:30:08Z</dcterms:modified>
</cp:coreProperties>
</file>