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Chiron    </w:t>
      </w:r>
      <w:r>
        <w:t xml:space="preserve">   chaos    </w:t>
      </w:r>
      <w:r>
        <w:t xml:space="preserve">   charioteer    </w:t>
      </w:r>
      <w:r>
        <w:t xml:space="preserve">   char    </w:t>
      </w:r>
      <w:r>
        <w:t xml:space="preserve">   caltrop    </w:t>
      </w:r>
      <w:r>
        <w:t xml:space="preserve">   calculus    </w:t>
      </w:r>
      <w:r>
        <w:t xml:space="preserve">   bust    </w:t>
      </w:r>
      <w:r>
        <w:t xml:space="preserve">   brethren    </w:t>
      </w:r>
      <w:r>
        <w:t xml:space="preserve">   brazier    </w:t>
      </w:r>
      <w:r>
        <w:t xml:space="preserve">   brat    </w:t>
      </w:r>
      <w:r>
        <w:t xml:space="preserve">   braCED    </w:t>
      </w:r>
      <w:r>
        <w:t xml:space="preserve">   bloodthirsty    </w:t>
      </w:r>
      <w:r>
        <w:t xml:space="preserve">   billow     </w:t>
      </w:r>
      <w:r>
        <w:t xml:space="preserve">   bifocals    </w:t>
      </w:r>
      <w:r>
        <w:t xml:space="preserve">   bat    </w:t>
      </w:r>
      <w:r>
        <w:t xml:space="preserve">   asphalt    </w:t>
      </w:r>
      <w:r>
        <w:t xml:space="preserve">   asbestos    </w:t>
      </w:r>
      <w:r>
        <w:t xml:space="preserve">   Argonaut    </w:t>
      </w:r>
      <w:r>
        <w:t xml:space="preserve">   abominable    </w:t>
      </w:r>
      <w:r>
        <w:t xml:space="preserve">   abnormal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of Monsters</dc:title>
  <dcterms:created xsi:type="dcterms:W3CDTF">2021-10-11T16:22:06Z</dcterms:created>
  <dcterms:modified xsi:type="dcterms:W3CDTF">2021-10-11T16:22:06Z</dcterms:modified>
</cp:coreProperties>
</file>