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of Monsters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poisonous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 held 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call to duty  - example  'called' to serve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resist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kill by piercing with a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heavily armed ranked infantry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easily understood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insignia used in the medical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restore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imaginary line from north and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imaginary line around the earth parallel to the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shock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metal container for burning coal or charcoal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rise and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nothing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hearth for shaping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condemned to eternal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figure out a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understanding another person's feeling because you have experienced the same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nymph of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 quality around a person or a thing that is not 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male voice singing with fake high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longest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mountain top imaginary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unskilled work - doesn't require any training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of Monsters - vocabulary</dc:title>
  <dcterms:created xsi:type="dcterms:W3CDTF">2021-10-12T20:30:54Z</dcterms:created>
  <dcterms:modified xsi:type="dcterms:W3CDTF">2021-10-12T20:30:54Z</dcterms:modified>
</cp:coreProperties>
</file>