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Lobster    </w:t>
      </w:r>
      <w:r>
        <w:t xml:space="preserve">   Squid    </w:t>
      </w:r>
      <w:r>
        <w:t xml:space="preserve">   Stingray    </w:t>
      </w:r>
      <w:r>
        <w:t xml:space="preserve">   Dolphin    </w:t>
      </w:r>
      <w:r>
        <w:t xml:space="preserve">   Seahorse    </w:t>
      </w:r>
      <w:r>
        <w:t xml:space="preserve">   Whale    </w:t>
      </w:r>
      <w:r>
        <w:t xml:space="preserve">   Shark    </w:t>
      </w:r>
      <w:r>
        <w:t xml:space="preserve">   Crab    </w:t>
      </w:r>
      <w:r>
        <w:t xml:space="preserve">   Eel    </w:t>
      </w:r>
      <w:r>
        <w:t xml:space="preserve">   Jellyfish    </w:t>
      </w:r>
      <w:r>
        <w:t xml:space="preserve">   Starfish    </w:t>
      </w:r>
      <w:r>
        <w:t xml:space="preserve">   Octopus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world </dc:title>
  <dcterms:created xsi:type="dcterms:W3CDTF">2021-10-11T16:22:04Z</dcterms:created>
  <dcterms:modified xsi:type="dcterms:W3CDTF">2021-10-11T16:22:04Z</dcterms:modified>
</cp:coreProperties>
</file>