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Seachtain Na Gaeilge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príomhchathair na hÉireann (5,4,6)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Ainm den choláiste Gaeilge i Rann na Feirste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comhartha a bhíonn ar chúl bonn Éireannach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ceantar gaeltachta i gCo. na Gaillimhe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fíor ainm cú chulainn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 of the foreigners (3,2,5)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dán gaeilge a scríobh Séamus Ó Néill faoina mhac óg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contae a bhfuil gaolta Ed Sheeran as.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déartar go mbíonn siad seo le fáil ag deireadh tuar cheatha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'tús maith leath na _______'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'mol an _______ agus tiocfaidh sí'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Áit a oibríonn John Collins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gearrscannán Gaeilge le brendan Gleeson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post atá ag Michéal D. Ó hUiginn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ceantar a labhríonn siad Gaeilge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leabhar a chuireann gaeilge ar fhocail Béarla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fiú cúig phoinnte é i gcluiche rugbaí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d'úsáid Naomh Padraig seo leis an chríostaíocht a theagasc do mhuintir na hÉireann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tá siad bán agus tá siad i do bhéal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aithníonn ___________, ___________ eile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Seachtain Na Gaeilge </dc:title>
  <dcterms:created xsi:type="dcterms:W3CDTF">2021-10-11T16:22:49Z</dcterms:created>
  <dcterms:modified xsi:type="dcterms:W3CDTF">2021-10-11T16:22:49Z</dcterms:modified>
</cp:coreProperties>
</file>