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Seachtain na Leabhar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an-suimiúil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buaiteoir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an-taitneamh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údar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díospóireacht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broinnadh na n___________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comórtas ealaíne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teilifís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filíocht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foireann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Seachtain na Leabhar</dc:title>
  <dcterms:created xsi:type="dcterms:W3CDTF">2021-10-11T16:23:26Z</dcterms:created>
  <dcterms:modified xsi:type="dcterms:W3CDTF">2021-10-11T16:23:26Z</dcterms:modified>
</cp:coreProperties>
</file>