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Seacoast Eat Local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farm    </w:t>
      </w:r>
      <w:r>
        <w:t xml:space="preserve">   SAMM    </w:t>
      </w:r>
      <w:r>
        <w:t xml:space="preserve">   seacoast harvest    </w:t>
      </w:r>
      <w:r>
        <w:t xml:space="preserve">   seasonal    </w:t>
      </w:r>
      <w:r>
        <w:t xml:space="preserve">   berries    </w:t>
      </w:r>
      <w:r>
        <w:t xml:space="preserve">   carrot    </w:t>
      </w:r>
      <w:r>
        <w:t xml:space="preserve">   squash    </w:t>
      </w:r>
      <w:r>
        <w:t xml:space="preserve">   farmers market    </w:t>
      </w:r>
      <w:r>
        <w:t xml:space="preserve">   tokens    </w:t>
      </w:r>
      <w:r>
        <w:t xml:space="preserve">   farmer    </w:t>
      </w:r>
      <w:r>
        <w:t xml:space="preserve">   SNAP    </w:t>
      </w:r>
      <w:r>
        <w:t xml:space="preserve">   corn    </w:t>
      </w:r>
      <w:r>
        <w:t xml:space="preserve">   tomato    </w:t>
      </w:r>
      <w:r>
        <w:t xml:space="preserve">   seacoast eat local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Seacoast Eat Local Word Search </dc:title>
  <dcterms:created xsi:type="dcterms:W3CDTF">2021-10-11T16:22:32Z</dcterms:created>
  <dcterms:modified xsi:type="dcterms:W3CDTF">2021-10-11T16:22:32Z</dcterms:modified>
</cp:coreProperties>
</file>