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Seafloor Features, Coral Reefs, Hydrothermal 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home for about one -fourth of all marine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Hydrothermal Vents were discovered in the _______ of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typical organisms found around hydrothermal 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seamount whose peak has been eroded and become a flat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coral made out of calcium carbonate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youngest ocean basin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body structure of coral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continental ______ - the area where you would go 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continental margin with wide and shallow coasts with little seismic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corals live 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seafloor feature that turbidity currents form.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hydrothermal vent that is produced from presence of iron, copper, and zinc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______ were first discovered in the year 1977.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threat to coral caused by cooler water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order of marine provinces from shore to mid-ocean ridge-shelf,slope, rise,________.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Method used to measure depth of ocean for many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Seafloor Features, Coral Reefs, Hydrothermal Vents</dc:title>
  <dcterms:created xsi:type="dcterms:W3CDTF">2021-10-11T16:23:14Z</dcterms:created>
  <dcterms:modified xsi:type="dcterms:W3CDTF">2021-10-11T16:23:14Z</dcterms:modified>
</cp:coreProperties>
</file>