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Seafloor Hunting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Continental Drift    </w:t>
      </w:r>
      <w:r>
        <w:t xml:space="preserve">   East Pacific Rise    </w:t>
      </w:r>
      <w:r>
        <w:t xml:space="preserve">   Echo Sounding    </w:t>
      </w:r>
      <w:r>
        <w:t xml:space="preserve">   Harry Hess    </w:t>
      </w:r>
      <w:r>
        <w:t xml:space="preserve">   Magma    </w:t>
      </w:r>
      <w:r>
        <w:t xml:space="preserve">   Magnetic Stripes    </w:t>
      </w:r>
      <w:r>
        <w:t xml:space="preserve">   Mid Atlantic Ridge    </w:t>
      </w:r>
      <w:r>
        <w:t xml:space="preserve">   Mid Ocean Ridge    </w:t>
      </w:r>
      <w:r>
        <w:t xml:space="preserve">   Molten Material    </w:t>
      </w:r>
      <w:r>
        <w:t xml:space="preserve">   Oceanic Crust    </w:t>
      </w:r>
      <w:r>
        <w:t xml:space="preserve">   Seafloor Spreading    </w:t>
      </w:r>
      <w:r>
        <w:t xml:space="preserve">   Sonar    </w:t>
      </w:r>
      <w:r>
        <w:t xml:space="preserve">   Subduction Process    </w:t>
      </w:r>
      <w:r>
        <w:t xml:space="preserve">   Trench    </w:t>
      </w:r>
      <w:r>
        <w:t xml:space="preserve">   Wegener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Seafloor Hunting</dc:title>
  <dcterms:created xsi:type="dcterms:W3CDTF">2021-10-11T16:23:09Z</dcterms:created>
  <dcterms:modified xsi:type="dcterms:W3CDTF">2021-10-11T16:23:09Z</dcterms:modified>
</cp:coreProperties>
</file>