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Seafloor Spreading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rift in underwater mountain range where new oceanic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layer of the Earth that sits beneath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level of measuring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seven main land masses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mid-ocean range where seafloor spreading is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know the outcome of a situation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opening where lava, ash, and gases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studies the physical formations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pull downward or beneath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long, deep depression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parts or molecules that are packed together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solid material transported and deposited by water, ice,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series or chains of mountains that are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chemical material that can be easily shaped when heated in high temps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underwater range that runs from Iceland to Antartica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salty water from an ocean 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layer of earth, made by mostly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continents resulting from the motion of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and interaction of the Earth's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convergent tectonic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horseshoe-shaped string of volcanoes and earthquake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layer of Earth that sits beneath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formed by the cooling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extremely hot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scientific instrument used to measure the strength of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solid material turned to liquid by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super continent of all the earth's landmasses that existed 250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molten rock beneath Earth's surface</w:t>
            </w:r>
          </w:p>
        </w:tc>
      </w:tr>
    </w:tbl>
    <w:p>
      <w:pPr>
        <w:pStyle w:val="WordBankLarge"/>
      </w:pPr>
      <w:r>
        <w:t xml:space="preserve">   active plate margin    </w:t>
      </w:r>
      <w:r>
        <w:t xml:space="preserve">   continent    </w:t>
      </w:r>
      <w:r>
        <w:t xml:space="preserve">   continental crust    </w:t>
      </w:r>
      <w:r>
        <w:t xml:space="preserve">   continental drift    </w:t>
      </w:r>
      <w:r>
        <w:t xml:space="preserve">   core    </w:t>
      </w:r>
      <w:r>
        <w:t xml:space="preserve">   dense    </w:t>
      </w:r>
      <w:r>
        <w:t xml:space="preserve">   fracture    </w:t>
      </w:r>
      <w:r>
        <w:t xml:space="preserve">   geologist    </w:t>
      </w:r>
      <w:r>
        <w:t xml:space="preserve">   igneous rock    </w:t>
      </w:r>
      <w:r>
        <w:t xml:space="preserve">   mantle    </w:t>
      </w:r>
      <w:r>
        <w:t xml:space="preserve">   mountain range    </w:t>
      </w:r>
      <w:r>
        <w:t xml:space="preserve">   oceanic crust     </w:t>
      </w:r>
      <w:r>
        <w:t xml:space="preserve">   ocean trench    </w:t>
      </w:r>
      <w:r>
        <w:t xml:space="preserve">   molten    </w:t>
      </w:r>
      <w:r>
        <w:t xml:space="preserve">   Mid-Atlantic Range    </w:t>
      </w:r>
      <w:r>
        <w:t xml:space="preserve">   Pangaea    </w:t>
      </w:r>
      <w:r>
        <w:t xml:space="preserve">   plastic    </w:t>
      </w:r>
      <w:r>
        <w:t xml:space="preserve">   plate tectonics    </w:t>
      </w:r>
      <w:r>
        <w:t xml:space="preserve">   seafloor spreading    </w:t>
      </w:r>
      <w:r>
        <w:t xml:space="preserve">   sea level    </w:t>
      </w:r>
      <w:r>
        <w:t xml:space="preserve">   sediment    </w:t>
      </w:r>
      <w:r>
        <w:t xml:space="preserve">   seawater    </w:t>
      </w:r>
      <w:r>
        <w:t xml:space="preserve">   volume    </w:t>
      </w:r>
      <w:r>
        <w:t xml:space="preserve">   volcano    </w:t>
      </w:r>
      <w:r>
        <w:t xml:space="preserve">   subduct    </w:t>
      </w:r>
      <w:r>
        <w:t xml:space="preserve">   slow spreading center    </w:t>
      </w:r>
      <w:r>
        <w:t xml:space="preserve">   Ring of Fire    </w:t>
      </w:r>
      <w:r>
        <w:t xml:space="preserve">   predict    </w:t>
      </w:r>
      <w:r>
        <w:t xml:space="preserve">   magma    </w:t>
      </w:r>
      <w:r>
        <w:t xml:space="preserve">   magnometer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Seafloor Spreading</dc:title>
  <dcterms:created xsi:type="dcterms:W3CDTF">2021-10-11T16:23:10Z</dcterms:created>
  <dcterms:modified xsi:type="dcterms:W3CDTF">2021-10-11T16:23:10Z</dcterms:modified>
</cp:coreProperties>
</file>