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Seafloor Spreading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underwater mountain chain where new crust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subduction oceanic crust is pushed down toward the mantle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Technology used to map the topography of the oceanfloor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feature of the seafloor that forms when oceanic crust dives under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Seafloor spreading is responsible for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midocean ridge new crust is being created in a process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magnets point to magnetic north.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Molten material underground.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Oceanic crust is _________ than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Oceanic crust _________ beneath continental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Magnets point to the south during ________ polarity.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Earth's magnetic history has been recorded in _________ stripes on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Oddly shaped rock formations indicate new rock is forming at the midocean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closest to the midocean ridge is ______ than rock further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material that erupts onto the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Seafloor Spreading</dc:title>
  <dcterms:created xsi:type="dcterms:W3CDTF">2021-10-11T16:23:17Z</dcterms:created>
  <dcterms:modified xsi:type="dcterms:W3CDTF">2021-10-11T16:23:17Z</dcterms:modified>
</cp:coreProperties>
</file>