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Seafloor Spreading</w:t>
      </w:r>
    </w:p>
    <w:p>
      <w:pPr>
        <w:pStyle w:val="Questions"/>
      </w:pPr>
      <w:r>
        <w:t xml:space="preserve">1. SRELFOAO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ISDNEAPRG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NTOEOCCINV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URRETNSC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IUCNTSODBU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TNHRCE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HSRLPEOHEIT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TSORHESEAHNPE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NSORA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NCOMIDAE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RDGEI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TEALMN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EEGWNRE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SSHE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ANLCVOO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Seafloor Spreading</dc:title>
  <dcterms:created xsi:type="dcterms:W3CDTF">2021-10-11T16:23:29Z</dcterms:created>
  <dcterms:modified xsi:type="dcterms:W3CDTF">2021-10-11T16:23:29Z</dcterms:modified>
</cp:coreProperties>
</file>