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Seafloor Spreading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oceaniccrust    </w:t>
      </w:r>
      <w:r>
        <w:t xml:space="preserve">   midoceanridges    </w:t>
      </w:r>
      <w:r>
        <w:t xml:space="preserve">   divergentboundaries    </w:t>
      </w:r>
      <w:r>
        <w:t xml:space="preserve">   earthquake    </w:t>
      </w:r>
      <w:r>
        <w:t xml:space="preserve">   rift    </w:t>
      </w:r>
      <w:r>
        <w:t xml:space="preserve">   faultline    </w:t>
      </w:r>
      <w:r>
        <w:t xml:space="preserve">   seafloor    </w:t>
      </w:r>
      <w:r>
        <w:t xml:space="preserve">   spreading    </w:t>
      </w:r>
      <w:r>
        <w:t xml:space="preserve">   separation    </w:t>
      </w:r>
      <w:r>
        <w:t xml:space="preserve">   pacific ocean    </w:t>
      </w:r>
      <w:r>
        <w:t xml:space="preserve">   marianas trench    </w:t>
      </w:r>
      <w:r>
        <w:t xml:space="preserve">   Harry 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Seafloor Spreading Word Search</dc:title>
  <dcterms:created xsi:type="dcterms:W3CDTF">2021-10-11T16:23:12Z</dcterms:created>
  <dcterms:modified xsi:type="dcterms:W3CDTF">2021-10-11T16:23:12Z</dcterms:modified>
</cp:coreProperties>
</file>