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Seaglass Summer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dad    </w:t>
      </w:r>
      <w:r>
        <w:t xml:space="preserve">   mom    </w:t>
      </w:r>
      <w:r>
        <w:t xml:space="preserve">   necklace    </w:t>
      </w:r>
      <w:r>
        <w:t xml:space="preserve">   seaglass    </w:t>
      </w:r>
      <w:r>
        <w:t xml:space="preserve">   uncle sanjay    </w:t>
      </w:r>
      <w:r>
        <w:t xml:space="preserve">   puppies    </w:t>
      </w:r>
      <w:r>
        <w:t xml:space="preserve">   bird    </w:t>
      </w:r>
      <w:r>
        <w:t xml:space="preserve">   summer    </w:t>
      </w:r>
      <w:r>
        <w:t xml:space="preserve">   stu    </w:t>
      </w:r>
      <w:r>
        <w:t xml:space="preserve">   clinic    </w:t>
      </w:r>
      <w:r>
        <w:t xml:space="preserve">   poppy    </w:t>
      </w:r>
      <w:r>
        <w:t xml:space="preserve">   animals    </w:t>
      </w:r>
      <w:r>
        <w:t xml:space="preserve">   cat    </w:t>
      </w:r>
      <w:r>
        <w:t xml:space="preserve">   Dog    </w:t>
      </w:r>
      <w:r>
        <w:t xml:space="preserve">   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Seaglass Summer Word Search</dc:title>
  <dcterms:created xsi:type="dcterms:W3CDTF">2021-10-11T16:22:48Z</dcterms:created>
  <dcterms:modified xsi:type="dcterms:W3CDTF">2021-10-11T16:22:48Z</dcterms:modified>
</cp:coreProperties>
</file>