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Seagrass Beds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Algae    </w:t>
      </w:r>
      <w:r>
        <w:t xml:space="preserve">   Sea Urchins    </w:t>
      </w:r>
      <w:r>
        <w:t xml:space="preserve">   Cuttlefish    </w:t>
      </w:r>
      <w:r>
        <w:t xml:space="preserve">   Squid    </w:t>
      </w:r>
      <w:r>
        <w:t xml:space="preserve">   Octopus    </w:t>
      </w:r>
      <w:r>
        <w:t xml:space="preserve">   Manatees    </w:t>
      </w:r>
      <w:r>
        <w:t xml:space="preserve">   Mollusks    </w:t>
      </w:r>
      <w:r>
        <w:t xml:space="preserve">   Shrimps    </w:t>
      </w:r>
      <w:r>
        <w:t xml:space="preserve">   Dugongs    </w:t>
      </w:r>
      <w:r>
        <w:t xml:space="preserve">   Snails    </w:t>
      </w:r>
      <w:r>
        <w:t xml:space="preserve">   Turtles    </w:t>
      </w:r>
      <w:r>
        <w:t xml:space="preserve">   Grass    </w:t>
      </w:r>
      <w:r>
        <w:t xml:space="preserve">   Bacteria    </w:t>
      </w:r>
      <w:r>
        <w:t xml:space="preserve">   Cymodoceaceae    </w:t>
      </w:r>
      <w:r>
        <w:t xml:space="preserve">   Posidoniaceae    </w:t>
      </w:r>
      <w:r>
        <w:t xml:space="preserve">   Hydrocharitaceae    </w:t>
      </w:r>
      <w:r>
        <w:t xml:space="preserve">   Zosteraceae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Seagrass Beds</dc:title>
  <dcterms:created xsi:type="dcterms:W3CDTF">2021-10-11T16:22:24Z</dcterms:created>
  <dcterms:modified xsi:type="dcterms:W3CDTF">2021-10-11T16:22:24Z</dcterms:modified>
</cp:coreProperties>
</file>