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Seahawks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Wright    </w:t>
      </w:r>
      <w:r>
        <w:t xml:space="preserve">   Wilson    </w:t>
      </w:r>
      <w:r>
        <w:t xml:space="preserve">   Wagner    </w:t>
      </w:r>
      <w:r>
        <w:t xml:space="preserve">   Shell    </w:t>
      </w:r>
      <w:r>
        <w:t xml:space="preserve">   Reed    </w:t>
      </w:r>
      <w:r>
        <w:t xml:space="preserve">   Pocic    </w:t>
      </w:r>
      <w:r>
        <w:t xml:space="preserve">   Ott    </w:t>
      </w:r>
      <w:r>
        <w:t xml:space="preserve">   Olsen    </w:t>
      </w:r>
      <w:r>
        <w:t xml:space="preserve">   Mone    </w:t>
      </w:r>
      <w:r>
        <w:t xml:space="preserve">   Metcalf    </w:t>
      </w:r>
      <w:r>
        <w:t xml:space="preserve">   Lockett    </w:t>
      </w:r>
      <w:r>
        <w:t xml:space="preserve">   Lewis    </w:t>
      </w:r>
      <w:r>
        <w:t xml:space="preserve">   Iupati    </w:t>
      </w:r>
      <w:r>
        <w:t xml:space="preserve">   Hyde    </w:t>
      </w:r>
      <w:r>
        <w:t xml:space="preserve">   Hollister    </w:t>
      </w:r>
      <w:r>
        <w:t xml:space="preserve">   Griffin    </w:t>
      </w:r>
      <w:r>
        <w:t xml:space="preserve">   Green    </w:t>
      </w:r>
      <w:r>
        <w:t xml:space="preserve">   Fuller    </w:t>
      </w:r>
      <w:r>
        <w:t xml:space="preserve">   Ford    </w:t>
      </w:r>
      <w:r>
        <w:t xml:space="preserve">   Flowers    </w:t>
      </w:r>
      <w:r>
        <w:t xml:space="preserve">   Dunlap    </w:t>
      </w:r>
      <w:r>
        <w:t xml:space="preserve">   Dissly    </w:t>
      </w:r>
      <w:r>
        <w:t xml:space="preserve">   Dickson    </w:t>
      </w:r>
      <w:r>
        <w:t xml:space="preserve">   Diggs    </w:t>
      </w:r>
      <w:r>
        <w:t xml:space="preserve">   Dallas    </w:t>
      </w:r>
      <w:r>
        <w:t xml:space="preserve">   Collier    </w:t>
      </w:r>
      <w:r>
        <w:t xml:space="preserve">   Carson    </w:t>
      </w:r>
      <w:r>
        <w:t xml:space="preserve">   Brown    </w:t>
      </w:r>
      <w:r>
        <w:t xml:space="preserve">   Brooks    </w:t>
      </w:r>
      <w:r>
        <w:t xml:space="preserve">   Bellore    </w:t>
      </w:r>
      <w:r>
        <w:t xml:space="preserve">   Barton    </w:t>
      </w:r>
      <w:r>
        <w:t xml:space="preserve">   Umadi    </w:t>
      </w:r>
      <w:r>
        <w:t xml:space="preserve">  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Seahawks</dc:title>
  <dcterms:created xsi:type="dcterms:W3CDTF">2021-10-11T16:23:48Z</dcterms:created>
  <dcterms:modified xsi:type="dcterms:W3CDTF">2021-10-11T16:23:48Z</dcterms:modified>
</cp:coreProperties>
</file>