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Seahorse Round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brine shrimp    </w:t>
      </w:r>
      <w:r>
        <w:t xml:space="preserve">   hippocampus    </w:t>
      </w:r>
      <w:r>
        <w:t xml:space="preserve">   dorsal fin    </w:t>
      </w:r>
      <w:r>
        <w:t xml:space="preserve">   gills    </w:t>
      </w:r>
      <w:r>
        <w:t xml:space="preserve">   zooplankton    </w:t>
      </w:r>
      <w:r>
        <w:t xml:space="preserve">   plankton    </w:t>
      </w:r>
      <w:r>
        <w:t xml:space="preserve">   seahorse    </w:t>
      </w:r>
      <w:r>
        <w:t xml:space="preserve">   snout    </w:t>
      </w:r>
      <w:r>
        <w:t xml:space="preserve">   babies    </w:t>
      </w:r>
      <w:r>
        <w:t xml:space="preserve">   pouch    </w:t>
      </w:r>
      <w:r>
        <w:t xml:space="preserve">   camouflage    </w:t>
      </w:r>
      <w:r>
        <w:t xml:space="preserve">   suction    </w:t>
      </w:r>
      <w:r>
        <w:t xml:space="preserve">   tail    </w:t>
      </w:r>
      <w:r>
        <w:t xml:space="preserve">   prehensile    </w:t>
      </w:r>
      <w:r>
        <w:t xml:space="preserve">   scales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Seahorse Round Up</dc:title>
  <dcterms:created xsi:type="dcterms:W3CDTF">2021-10-11T16:22:06Z</dcterms:created>
  <dcterms:modified xsi:type="dcterms:W3CDTF">2021-10-11T16:22:06Z</dcterms:modified>
</cp:coreProperties>
</file>