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have seahorses got that kangaroos have also got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seahorses have instead of scales?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Seahorses are not good  at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Seahorses can move their eyes (one at a time)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Seahorses wrap their ______around things.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seahorses' parents look after them?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Seahorses prefer to swim in _____ with their tails linked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lizard has the same type of eyes as a seahorse?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 morning the male and female seahorse _____together.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eats seahorses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Seahorses</dc:title>
  <dcterms:created xsi:type="dcterms:W3CDTF">2021-10-11T16:23:38Z</dcterms:created>
  <dcterms:modified xsi:type="dcterms:W3CDTF">2021-10-11T16:23:38Z</dcterms:modified>
</cp:coreProperties>
</file>