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camouflage    </w:t>
      </w:r>
      <w:r>
        <w:t xml:space="preserve">   colorful    </w:t>
      </w:r>
      <w:r>
        <w:t xml:space="preserve">   coral    </w:t>
      </w:r>
      <w:r>
        <w:t xml:space="preserve">   fish    </w:t>
      </w:r>
      <w:r>
        <w:t xml:space="preserve">   gills    </w:t>
      </w:r>
      <w:r>
        <w:t xml:space="preserve">   ocean    </w:t>
      </w:r>
      <w:r>
        <w:t xml:space="preserve">   pointy    </w:t>
      </w:r>
      <w:r>
        <w:t xml:space="preserve">   seahorse    </w:t>
      </w:r>
      <w:r>
        <w:t xml:space="preserve">   small    </w:t>
      </w:r>
      <w:r>
        <w:t xml:space="preserve">   tail    </w:t>
      </w:r>
      <w:r>
        <w:t xml:space="preserve">   tropical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Seahorses</dc:title>
  <dcterms:created xsi:type="dcterms:W3CDTF">2021-10-11T16:22:33Z</dcterms:created>
  <dcterms:modified xsi:type="dcterms:W3CDTF">2021-10-11T16:22:33Z</dcterms:modified>
</cp:coreProperties>
</file>