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endangered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amount of times a seahorse eats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seahorse that lives in muddy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romantic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seahorse that is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biggest  can a Zebra seahorse can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small is the smallest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seahorses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deep the Hedgehog seahorse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parent has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type of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big is the biggest seahorse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snout Hedgehog seahorses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swimmers seahorses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biggest seahorse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Seahorses</dc:title>
  <dcterms:created xsi:type="dcterms:W3CDTF">2021-10-11T16:22:41Z</dcterms:created>
  <dcterms:modified xsi:type="dcterms:W3CDTF">2021-10-11T16:22:41Z</dcterms:modified>
</cp:coreProperties>
</file>