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Seahorses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Seahorses can look forward and .............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Greek word for horse?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Seahorses are ......... swimmers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Seahorses are........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Seahorses can change.........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seahorses suck up their food through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Seahorses bodies are......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baby seahorses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Seahorses live in .............. beds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seahorses like to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female seahorse transfers her eggs to the male which he looks after in his........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Seahorses pair for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seahorses use to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seahorse species can be found around the British coastline?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Seahorses</dc:title>
  <dcterms:created xsi:type="dcterms:W3CDTF">2021-10-11T16:22:51Z</dcterms:created>
  <dcterms:modified xsi:type="dcterms:W3CDTF">2021-10-11T16:22:51Z</dcterms:modified>
</cp:coreProperties>
</file>