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Seal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whaling captain? Captain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Emmet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Emmet name the strongest seal?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Emmet lives with his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name does Emmet give to the island he is stranded on with seals?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author?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the whaling crew drop Emmet off in New Zealand?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gives Emmet the harpoon head as a gift?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reined Emmet's carriage at the docks?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Emmet's last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Seal Boy</dc:title>
  <dcterms:created xsi:type="dcterms:W3CDTF">2021-10-11T16:23:07Z</dcterms:created>
  <dcterms:modified xsi:type="dcterms:W3CDTF">2021-10-11T16:23:07Z</dcterms:modified>
</cp:coreProperties>
</file>