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sensation    </w:t>
      </w:r>
      <w:r>
        <w:t xml:space="preserve">   mountainous    </w:t>
      </w:r>
      <w:r>
        <w:t xml:space="preserve">   panic    </w:t>
      </w:r>
      <w:r>
        <w:t xml:space="preserve">   mussels    </w:t>
      </w:r>
      <w:r>
        <w:t xml:space="preserve">   basked    </w:t>
      </w:r>
      <w:r>
        <w:t xml:space="preserve">   buffeted    </w:t>
      </w:r>
      <w:r>
        <w:t xml:space="preserve">   dissolved    </w:t>
      </w:r>
      <w:r>
        <w:t xml:space="preserve">   elated    </w:t>
      </w:r>
      <w:r>
        <w:t xml:space="preserve">   horizon    </w:t>
      </w:r>
      <w:r>
        <w:t xml:space="preserve">   molted    </w:t>
      </w:r>
      <w:r>
        <w:t xml:space="preserve">   quay    </w:t>
      </w:r>
      <w:r>
        <w:t xml:space="preserve">   surf    </w:t>
      </w:r>
      <w:r>
        <w:t xml:space="preserve">   swell    </w:t>
      </w:r>
      <w:r>
        <w:t xml:space="preserve">   swooped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 Surfer</dc:title>
  <dcterms:created xsi:type="dcterms:W3CDTF">2021-10-11T16:22:04Z</dcterms:created>
  <dcterms:modified xsi:type="dcterms:W3CDTF">2021-10-11T16:22:04Z</dcterms:modified>
</cp:coreProperties>
</file>