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Seal Team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legendary    </w:t>
      </w:r>
      <w:r>
        <w:t xml:space="preserve">   American    </w:t>
      </w:r>
      <w:r>
        <w:t xml:space="preserve">   Mogadishu    </w:t>
      </w:r>
      <w:r>
        <w:t xml:space="preserve">   Desert Storm    </w:t>
      </w:r>
      <w:r>
        <w:t xml:space="preserve">   military    </w:t>
      </w:r>
      <w:r>
        <w:t xml:space="preserve">   underwater    </w:t>
      </w:r>
      <w:r>
        <w:t xml:space="preserve">   sniper    </w:t>
      </w:r>
      <w:r>
        <w:t xml:space="preserve">   elite    </w:t>
      </w:r>
      <w:r>
        <w:t xml:space="preserve">   secret    </w:t>
      </w:r>
      <w:r>
        <w:t xml:space="preserve">   Howard    </w:t>
      </w:r>
      <w:r>
        <w:t xml:space="preserve">   objective    </w:t>
      </w:r>
      <w:r>
        <w:t xml:space="preserve">   mission    </w:t>
      </w:r>
      <w:r>
        <w:t xml:space="preserve">   soldier    </w:t>
      </w:r>
      <w:r>
        <w:t xml:space="preserve">   seal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 Team Six</dc:title>
  <dcterms:created xsi:type="dcterms:W3CDTF">2021-10-11T16:22:16Z</dcterms:created>
  <dcterms:modified xsi:type="dcterms:W3CDTF">2021-10-11T16:22:16Z</dcterms:modified>
</cp:coreProperties>
</file>