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Seal pups of the Firth of Forth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Blubber    </w:t>
      </w:r>
      <w:r>
        <w:t xml:space="preserve">   Colony    </w:t>
      </w:r>
      <w:r>
        <w:t xml:space="preserve">   Fluffy    </w:t>
      </w:r>
      <w:r>
        <w:t xml:space="preserve">   Fur    </w:t>
      </w:r>
      <w:r>
        <w:t xml:space="preserve">   Grey seal    </w:t>
      </w:r>
      <w:r>
        <w:t xml:space="preserve">   Insulation    </w:t>
      </w:r>
      <w:r>
        <w:t xml:space="preserve">   Islands    </w:t>
      </w:r>
      <w:r>
        <w:t xml:space="preserve">   Milk    </w:t>
      </w:r>
      <w:r>
        <w:t xml:space="preserve">   Moult    </w:t>
      </w:r>
      <w:r>
        <w:t xml:space="preserve">   November    </w:t>
      </w:r>
      <w:r>
        <w:t xml:space="preserve">   October    </w:t>
      </w:r>
      <w:r>
        <w:t xml:space="preserve">   Pup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 pups of the Firth of Forth</dc:title>
  <dcterms:created xsi:type="dcterms:W3CDTF">2021-10-11T16:23:40Z</dcterms:created>
  <dcterms:modified xsi:type="dcterms:W3CDTF">2021-10-11T16:23:40Z</dcterms:modified>
</cp:coreProperties>
</file>