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ORCA    </w:t>
      </w:r>
      <w:r>
        <w:t xml:space="preserve">   CRAB    </w:t>
      </w:r>
      <w:r>
        <w:t xml:space="preserve">   LOBSTER    </w:t>
      </w:r>
      <w:r>
        <w:t xml:space="preserve">   STINGRAY    </w:t>
      </w:r>
      <w:r>
        <w:t xml:space="preserve">   JELLYFISH    </w:t>
      </w:r>
      <w:r>
        <w:t xml:space="preserve">   OCTOPUS    </w:t>
      </w:r>
      <w:r>
        <w:t xml:space="preserve">   LANTERNFISH    </w:t>
      </w:r>
      <w:r>
        <w:t xml:space="preserve">   SHARK    </w:t>
      </w:r>
      <w:r>
        <w:t xml:space="preserve">   STARFISH    </w:t>
      </w:r>
      <w:r>
        <w:t xml:space="preserve">   SEAHORSE    </w:t>
      </w:r>
      <w:r>
        <w:t xml:space="preserve">   WHALES    </w:t>
      </w:r>
      <w:r>
        <w:t xml:space="preserve">   TURTALS    </w:t>
      </w:r>
      <w:r>
        <w:t xml:space="preserve">   DOLPHINS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Sealife</dc:title>
  <dcterms:created xsi:type="dcterms:W3CDTF">2021-10-11T16:23:24Z</dcterms:created>
  <dcterms:modified xsi:type="dcterms:W3CDTF">2021-10-11T16:23:24Z</dcterms:modified>
</cp:coreProperties>
</file>