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Sealife Painting/Ceramics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pointillism    </w:t>
      </w:r>
      <w:r>
        <w:t xml:space="preserve">   clay bag    </w:t>
      </w:r>
      <w:r>
        <w:t xml:space="preserve">   clay tool    </w:t>
      </w:r>
      <w:r>
        <w:t xml:space="preserve">   clay wire    </w:t>
      </w:r>
      <w:r>
        <w:t xml:space="preserve">   earth    </w:t>
      </w:r>
      <w:r>
        <w:t xml:space="preserve">   riverbank    </w:t>
      </w:r>
      <w:r>
        <w:t xml:space="preserve">   signature    </w:t>
      </w:r>
      <w:r>
        <w:t xml:space="preserve">   transfer    </w:t>
      </w:r>
      <w:r>
        <w:t xml:space="preserve">   lightbox    </w:t>
      </w:r>
      <w:r>
        <w:t xml:space="preserve">   pencil    </w:t>
      </w:r>
      <w:r>
        <w:t xml:space="preserve">   watercolor    </w:t>
      </w:r>
      <w:r>
        <w:t xml:space="preserve">   ceramics    </w:t>
      </w:r>
      <w:r>
        <w:t xml:space="preserve">   grid drawing    </w:t>
      </w:r>
      <w:r>
        <w:t xml:space="preserve">   colors    </w:t>
      </w:r>
      <w:r>
        <w:t xml:space="preserve">   mixing    </w:t>
      </w:r>
      <w:r>
        <w:t xml:space="preserve">   brush    </w:t>
      </w:r>
      <w:r>
        <w:t xml:space="preserve">   sea life    </w:t>
      </w:r>
      <w:r>
        <w:t xml:space="preserve">   scoring    </w:t>
      </w:r>
      <w:r>
        <w:t xml:space="preserve">   tempera paint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Sealife Painting/Ceramics</dc:title>
  <dcterms:created xsi:type="dcterms:W3CDTF">2021-10-11T16:22:56Z</dcterms:created>
  <dcterms:modified xsi:type="dcterms:W3CDTF">2021-10-11T16:22:56Z</dcterms:modified>
</cp:coreProperties>
</file>